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211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5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40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5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41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52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51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53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04.12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55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6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04.08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  <w:sz w:val="25"/>
          <w:szCs w:val="25"/>
        </w:rPr>
        <w:t>36.1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7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30.01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6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04.08.2025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12.36.1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.01.2026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52,58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руб.,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667,5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620,7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>22.01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142,22 </w:t>
      </w:r>
      <w:r>
        <w:rPr>
          <w:rFonts w:ascii="Times New Roman" w:eastAsia="Times New Roman" w:hAnsi="Times New Roman" w:cs="Times New Roman"/>
          <w:sz w:val="25"/>
          <w:szCs w:val="25"/>
        </w:rPr>
        <w:t>руб</w:t>
      </w:r>
      <w:r>
        <w:rPr>
          <w:rFonts w:ascii="Times New Roman" w:eastAsia="Times New Roman" w:hAnsi="Times New Roman" w:cs="Times New Roman"/>
          <w:sz w:val="25"/>
          <w:szCs w:val="25"/>
        </w:rPr>
        <w:t>,, 8,43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3 0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0412365400395002112620139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4rplc-6">
    <w:name w:val="cat-ExternalSystemDefined grp-54 rplc-6"/>
    <w:basedOn w:val="DefaultParagraphFont"/>
  </w:style>
  <w:style w:type="character" w:customStyle="1" w:styleId="cat-PassportDatagrp-40rplc-7">
    <w:name w:val="cat-PassportData grp-40 rplc-7"/>
    <w:basedOn w:val="DefaultParagraphFont"/>
  </w:style>
  <w:style w:type="character" w:customStyle="1" w:styleId="cat-UserDefinedgrp-55rplc-8">
    <w:name w:val="cat-UserDefined grp-55 rplc-8"/>
    <w:basedOn w:val="DefaultParagraphFont"/>
  </w:style>
  <w:style w:type="character" w:customStyle="1" w:styleId="cat-PassportDatagrp-41rplc-11">
    <w:name w:val="cat-PassportData grp-41 rplc-11"/>
    <w:basedOn w:val="DefaultParagraphFont"/>
  </w:style>
  <w:style w:type="character" w:customStyle="1" w:styleId="cat-ExternalSystemDefinedgrp-52rplc-12">
    <w:name w:val="cat-ExternalSystemDefined grp-52 rplc-12"/>
    <w:basedOn w:val="DefaultParagraphFont"/>
  </w:style>
  <w:style w:type="character" w:customStyle="1" w:styleId="cat-ExternalSystemDefinedgrp-51rplc-13">
    <w:name w:val="cat-ExternalSystemDefined grp-51 rplc-13"/>
    <w:basedOn w:val="DefaultParagraphFont"/>
  </w:style>
  <w:style w:type="character" w:customStyle="1" w:styleId="cat-ExternalSystemDefinedgrp-53rplc-14">
    <w:name w:val="cat-ExternalSystemDefined grp-53 rplc-14"/>
    <w:basedOn w:val="DefaultParagraphFont"/>
  </w:style>
  <w:style w:type="character" w:customStyle="1" w:styleId="cat-UserDefinedgrp-55rplc-17">
    <w:name w:val="cat-UserDefined grp-55 rplc-17"/>
    <w:basedOn w:val="DefaultParagraphFont"/>
  </w:style>
  <w:style w:type="character" w:customStyle="1" w:styleId="cat-UserDefinedgrp-56rplc-22">
    <w:name w:val="cat-UserDefined grp-56 rplc-22"/>
    <w:basedOn w:val="DefaultParagraphFont"/>
  </w:style>
  <w:style w:type="character" w:customStyle="1" w:styleId="cat-UserDefinedgrp-57rplc-30">
    <w:name w:val="cat-UserDefined grp-57 rplc-30"/>
    <w:basedOn w:val="DefaultParagraphFont"/>
  </w:style>
  <w:style w:type="character" w:customStyle="1" w:styleId="cat-UserDefinedgrp-56rplc-33">
    <w:name w:val="cat-UserDefined grp-56 rplc-33"/>
    <w:basedOn w:val="DefaultParagraphFont"/>
  </w:style>
  <w:style w:type="character" w:customStyle="1" w:styleId="cat-UserDefinedgrp-58rplc-61">
    <w:name w:val="cat-UserDefined grp-58 rplc-61"/>
    <w:basedOn w:val="DefaultParagraphFont"/>
  </w:style>
  <w:style w:type="character" w:customStyle="1" w:styleId="cat-UserDefinedgrp-59rplc-64">
    <w:name w:val="cat-UserDefined grp-59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